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DISCRETIONARY LAND USE CONTROIS AVOIDING INVITATIONS TO ABUSE OF DISCRETION</w:t>
      </w:r>
    </w:p>
    <w:p>
      <w:r>
        <w:rPr>
          <w:rFonts w:ascii="宋体" w:hAnsi="宋体" w:eastAsia="宋体"/>
          <w:sz w:val="24"/>
        </w:rPr>
        <w:t>BY BRIAN W.BIAESSER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DISCRETIONARY LAND USE CONTROIS AVOIDING INVITATIONS TO ABUSE OF DISCRETION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BRIAN W.BIAESSER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本书出售、求购地址：https://www.jiaokey.com/book/detail/40875467.html</w:t>
      </w:r>
    </w:p>
    <w:p>
      <w:r>
        <w:t>更多相关图书推荐：https://www.jiaokey.com</w:t>
      </w:r>
    </w:p>
    <w:p>
      <w:r>
        <w:t>BY BRIAN W.BIAESSER 其他作品：https://www.jiaokey.com/tag/BY BRIAN W.BIAESSER.html</w:t>
      </w:r>
    </w:p>
    <w:p>
      <w:r>
        <w:t>THOMSON REUTERS 出版图书：https://www.jiaokey.com/tag/THOMSON REUTERS.html</w:t>
      </w:r>
    </w:p>
    <w:p>
      <w:r>
        <w:t>关键词搜索：https://www.jiaokey.com/tag/DISCRETIONARY LAND USE CONTROIS AVOIDING INVITATIONS TO ABUSE OF DISCRETION.html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