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GIOBAI PRACTICE OF FORENSIC SCIENCE</w:t>
      </w:r>
    </w:p>
    <w:p>
      <w:r>
        <w:rPr>
          <w:rFonts w:ascii="宋体" w:hAnsi="宋体" w:eastAsia="宋体"/>
          <w:sz w:val="24"/>
        </w:rPr>
        <w:t>DOUGIAS H.UBEIAKER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GIOBAI PRACTICE OF FORENSIC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DOUGIAS H.UBEIAKER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BIACKWEII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本书出售、求购地址：https://www.jiaokey.com/book/detail/40875454.html</w:t>
      </w:r>
    </w:p>
    <w:p>
      <w:r>
        <w:t>更多相关图书推荐：https://www.jiaokey.com</w:t>
      </w:r>
    </w:p>
    <w:p>
      <w:r>
        <w:t>DOUGIAS H.UBEIAKER 其他作品：https://www.jiaokey.com/tag/DOUGIAS H.UBEIAKER.html</w:t>
      </w:r>
    </w:p>
    <w:p>
      <w:r>
        <w:t>WILEY BIACKWEII 出版图书：https://www.jiaokey.com/tag/WILEY BIACKWEII.html</w:t>
      </w:r>
    </w:p>
    <w:p>
      <w:r>
        <w:t>关键词搜索：https://www.jiaokey.com/tag/THE GIOBAI PRACTICE OF FORENSIC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