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IRISH DIASPORA</w:t>
      </w:r>
    </w:p>
    <w:p>
      <w:r>
        <w:rPr>
          <w:rFonts w:ascii="宋体" w:hAnsi="宋体" w:eastAsia="宋体"/>
          <w:sz w:val="24"/>
        </w:rPr>
        <w:t>ANDY BIELENBERG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IRISH DIASPORA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ANDY BIELENBERG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ROUTIEDGE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本书出售、求购地址：https://www.jiaokey.com/book/detail/40875452.html</w:t>
      </w:r>
    </w:p>
    <w:p>
      <w:r>
        <w:t>更多相关图书推荐：https://www.jiaokey.com</w:t>
      </w:r>
    </w:p>
    <w:p>
      <w:r>
        <w:t>ANDY BIELENBERG 其他作品：https://www.jiaokey.com/tag/ANDY BIELENBERG.html</w:t>
      </w:r>
    </w:p>
    <w:p>
      <w:r>
        <w:t>ROUTIEDGE 出版图书：https://www.jiaokey.com/tag/ROUTIEDGE.html</w:t>
      </w:r>
    </w:p>
    <w:p>
      <w:r>
        <w:t>关键词搜索：https://www.jiaokey.com/tag/THE IRISH DIASPORA.html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