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BUILDING A LATINO CIVIL RIGHTS MOVEMENT</w:t>
      </w:r>
    </w:p>
    <w:p>
      <w:r>
        <w:rPr>
          <w:rFonts w:ascii="宋体" w:hAnsi="宋体" w:eastAsia="宋体"/>
          <w:sz w:val="24"/>
        </w:rPr>
        <w:t>AFRICAN AMERICANS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BUILDING A LATINO CIVIL RIGHTS MOVEMENT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AFRICAN AMERICANS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SONIA SONG-HA LEE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本书出售、求购地址：https://www.jiaokey.com/book/detail/40875428.html</w:t>
      </w:r>
    </w:p>
    <w:p>
      <w:r>
        <w:t>更多相关图书推荐：https://www.jiaokey.com</w:t>
      </w:r>
    </w:p>
    <w:p>
      <w:r>
        <w:t>AFRICAN AMERICANS 其他作品：https://www.jiaokey.com/tag/AFRICAN AMERICANS.html</w:t>
      </w:r>
    </w:p>
    <w:p>
      <w:r>
        <w:t>SONIA SONG-HA LEE 出版图书：https://www.jiaokey.com/tag/SONIA SONG-HA LEE.html</w:t>
      </w:r>
    </w:p>
    <w:p>
      <w:r>
        <w:t>关键词搜索：https://www.jiaokey.com/tag/BUILDING A LATINO CIVIL RIGHTS MOVEMENT.html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