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PUBILC PURPOSE IN INTERNATIONAI LAW RETHINKING REGULATORY SOVEREIGNTY IN THE GLOBAL ERA</w:t>
      </w:r>
    </w:p>
    <w:p>
      <w:r>
        <w:rPr>
          <w:rFonts w:ascii="宋体" w:hAnsi="宋体" w:eastAsia="宋体"/>
          <w:sz w:val="24"/>
        </w:rPr>
        <w:t>PEDRO J.MARTINEZ-FRAGA C.RYAN REETZ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PUBILC PURPOSE IN INTERNATIONAI LAW RETHINKING REGULATORY SOVEREIGNTY IN THE GLOBAL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J.MARTINEZ-FRAGA C.RYAN REETZ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本书出售、求购地址：https://www.jiaokey.com/book/detail/40875424.html</w:t>
      </w:r>
    </w:p>
    <w:p>
      <w:r>
        <w:t>更多相关图书推荐：https://www.jiaokey.com</w:t>
      </w:r>
    </w:p>
    <w:p>
      <w:r>
        <w:t>PEDRO J.MARTINEZ-FRAGA C.RYAN REETZ 其他作品：https://www.jiaokey.com/tag/PEDRO J.MARTINEZ-FRAGA C.RYAN REETZ.html</w:t>
      </w:r>
    </w:p>
    <w:p>
      <w:r>
        <w:t>CAMBRIDGE 出版图书：https://www.jiaokey.com/tag/CAMBRIDGE.html</w:t>
      </w:r>
    </w:p>
    <w:p>
      <w:r>
        <w:t>关键词搜索：https://www.jiaokey.com/tag/PUBILC PURPOSE IN INTERNATIONAI LAW RETHINKING REGULATORY SOVEREIGNTY IN THE GLOBAL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