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IN AMERICA AN INTRODUCTION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IN AMERICA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本书出售、求购地址：https://www.jiaokey.com/book/detail/40875374.html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POLICE IN AMERICA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