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POVERTY DEBATE  POLITICS AND THE POOR IN AMERICA</w:t>
      </w:r>
    </w:p>
    <w:p>
      <w:r>
        <w:rPr>
          <w:rFonts w:ascii="宋体" w:hAnsi="宋体" w:eastAsia="宋体"/>
          <w:sz w:val="24"/>
        </w:rPr>
        <w:t>C.EMORY 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POVERTY DEBATE  POLITICS AND THE POOR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C.EMORY 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GPEENWOOD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本书出售、求购地址：https://www.jiaokey.com/book/detail/40875320.html</w:t>
      </w:r>
    </w:p>
    <w:p>
      <w:r>
        <w:t>更多相关图书推荐：https://www.jiaokey.com</w:t>
      </w:r>
    </w:p>
    <w:p>
      <w:r>
        <w:t>C.EMORY BURTON 其他作品：https://www.jiaokey.com/tag/C.EMORY BURTON.html</w:t>
      </w:r>
    </w:p>
    <w:p>
      <w:r>
        <w:t>GPEENWOOD PRESS 出版图书：https://www.jiaokey.com/tag/GPEENWOOD PRESS.html</w:t>
      </w:r>
    </w:p>
    <w:p>
      <w:r>
        <w:t>关键词搜索：https://www.jiaokey.com/tag/THE POVERTY DEBATE  POLITICS AND THE POOR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