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HISTORIES OF SOCIAL STUDIES AND RACE:1865-2000</w:t>
      </w:r>
    </w:p>
    <w:p>
      <w:r>
        <w:rPr>
          <w:rFonts w:ascii="宋体" w:hAnsi="宋体" w:eastAsia="宋体"/>
          <w:sz w:val="24"/>
        </w:rPr>
        <w:t>CHARA HAEUSSLER BOHAN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HISTORIES OF SOCIAL STUDIES AND RACE:1865-2000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CHARA HAEUSSLER BOHAN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本书出售、求购地址：https://www.jiaokey.com/book/detail/40875318.html</w:t>
      </w:r>
    </w:p>
    <w:p>
      <w:r>
        <w:t>更多相关图书推荐：https://www.jiaokey.com</w:t>
      </w:r>
    </w:p>
    <w:p>
      <w:r>
        <w:t>CHARA HAEUSSLER BOHAN 其他作品：https://www.jiaokey.com/tag/CHARA HAEUSSLER BOHAN.html</w:t>
      </w:r>
    </w:p>
    <w:p>
      <w:r>
        <w:t>Palgrave macmillan 出版图书：https://www.jiaokey.com/tag/Palgrave macmillan.html</w:t>
      </w:r>
    </w:p>
    <w:p>
      <w:r>
        <w:t>关键词搜索：https://www.jiaokey.com/tag/HISTORIES OF SOCIAL STUDIES AND RACE:1865-2000.html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