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aspects of PID controllers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aspects of PID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本书出售、求购地址：https://www.jiaokey.com/book/detail/40875067.html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关键词搜索：https://www.jiaokey.com/tag/Design aspects of PID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