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SOCIAL RESPONSIBILITY IN A GIOBALIZING WORID</w:t>
      </w:r>
    </w:p>
    <w:p>
      <w:r>
        <w:rPr>
          <w:rFonts w:ascii="宋体" w:hAnsi="宋体" w:eastAsia="宋体"/>
          <w:sz w:val="24"/>
        </w:rPr>
        <w:t>KIYOTERU TSUTSUI AND ALWYNLIM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SOCIAL RESPONSIBILITY IN A GIOBALIZING WORID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KIYOTERU TSUTSUI AND ALWYNLIM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本书出售、求购地址：https://www.jiaokey.com/book/detail/40875029.html</w:t>
      </w:r>
    </w:p>
    <w:p>
      <w:r>
        <w:t>更多相关图书推荐：https://www.jiaokey.com</w:t>
      </w:r>
    </w:p>
    <w:p>
      <w:r>
        <w:t>KIYOTERU TSUTSUI AND ALWYNLIM 其他作品：https://www.jiaokey.com/tag/KIYOTERU TSUTSUI AND ALWYNLIM.html</w:t>
      </w:r>
    </w:p>
    <w:p>
      <w:r>
        <w:t>CAMBRIDGE 出版图书：https://www.jiaokey.com/tag/CAMBRIDGE.html</w:t>
      </w:r>
    </w:p>
    <w:p>
      <w:r>
        <w:t>关键词搜索：https://www.jiaokey.com/tag/CORPORATE SOCIAL RESPONSIBILITY IN A GIOBALIZING WORID.html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