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ADJUDICATING INTERNATIONAL HUMAN RIGHTS ESSAYS IN HONOUR OF SANDY CHANDHI</w:t>
      </w:r>
    </w:p>
    <w:p>
      <w:r>
        <w:rPr>
          <w:rFonts w:ascii="宋体" w:hAnsi="宋体" w:eastAsia="宋体"/>
          <w:sz w:val="24"/>
        </w:rPr>
        <w:t>DAME ROSAIYN HIGGINS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ADJUDICATING INTERNATIONAL HUMAN RIGHTS ESSAYS IN HONOUR OF SANDY CHANDHI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DAME ROSAIYN HIGGINS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BRILL NIJHOFF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本书出售、求购地址：https://www.jiaokey.com/book/detail/40875007.html</w:t>
      </w:r>
    </w:p>
    <w:p>
      <w:r>
        <w:t>更多相关图书推荐：https://www.jiaokey.com</w:t>
      </w:r>
    </w:p>
    <w:p>
      <w:r>
        <w:t>DAME ROSAIYN HIGGINS 其他作品：https://www.jiaokey.com/tag/DAME ROSAIYN HIGGINS.html</w:t>
      </w:r>
    </w:p>
    <w:p>
      <w:r>
        <w:t>BRILL NIJHOFF 出版图书：https://www.jiaokey.com/tag/BRILL NIJHOFF.html</w:t>
      </w:r>
    </w:p>
    <w:p>
      <w:r>
        <w:t>关键词搜索：https://www.jiaokey.com/tag/ADJUDICATING INTERNATIONAL HUMAN RIGHTS ESSAYS IN HONOUR OF SANDY CHANDHI.html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