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ROLE OF THE STATE IN INVESTOR-STATE ARBITRATION</w:t>
      </w:r>
    </w:p>
    <w:p>
      <w:r>
        <w:rPr>
          <w:rFonts w:ascii="宋体" w:hAnsi="宋体" w:eastAsia="宋体"/>
          <w:sz w:val="24"/>
        </w:rPr>
        <w:t>SHAHEEZA LALANI AND RODRIGO POLANCO LAZO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ROLE OF THE STATE IN INVESTOR-STATE ARBITRATION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SHAHEEZA LALANI AND RODRIGO POLANCO LAZO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 NIJHOFF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本书出售、求购地址：https://www.jiaokey.com/book/detail/40874944.html</w:t>
      </w:r>
    </w:p>
    <w:p>
      <w:r>
        <w:t>更多相关图书推荐：https://www.jiaokey.com</w:t>
      </w:r>
    </w:p>
    <w:p>
      <w:r>
        <w:t>SHAHEEZA LALANI AND RODRIGO POLANCO LAZO 其他作品：https://www.jiaokey.com/tag/SHAHEEZA LALANI AND RODRIGO POLANCO LAZO.html</w:t>
      </w:r>
    </w:p>
    <w:p>
      <w:r>
        <w:t>BRILL NIJHOFF 出版图书：https://www.jiaokey.com/tag/BRILL NIJHOFF.html</w:t>
      </w:r>
    </w:p>
    <w:p>
      <w:r>
        <w:t>关键词搜索：https://www.jiaokey.com/tag/THE ROLE OF THE STATE IN INVESTOR-STATE ARBITRATION.html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