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INTERNATIONAL PHILANTHROPY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INTERNATIONAL PHILANTHROPY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本书出售、求购地址：https://www.jiaokey.com/book/detail/40874896.html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关键词搜索：https://www.jiaokey.com/tag/A PRACTICAL GUIDE TO INTERNATIONAL PHILANTHROPY.html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