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LNTERNATIONAL TRANSACTIONS IN COODS GLOBAL SALES IN COMPARATIVE CONTEXT</w:t>
      </w:r>
    </w:p>
    <w:p>
      <w:r>
        <w:rPr>
          <w:rFonts w:ascii="宋体" w:hAnsi="宋体" w:eastAsia="宋体"/>
          <w:sz w:val="24"/>
        </w:rPr>
        <w:t>MARTIN DAVIES DAVID V.SNYDER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LNTERNATIONAL TRANSACTIONS IN COODS GLOBAL SALES IN COMPARATIVE CONTEXT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 DAVIES DAVID V.SNYDER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OXFORD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本书出售、求购地址：https://www.jiaokey.com/book/detail/40874878.html</w:t>
      </w:r>
    </w:p>
    <w:p>
      <w:r>
        <w:t>更多相关图书推荐：https://www.jiaokey.com</w:t>
      </w:r>
    </w:p>
    <w:p>
      <w:r>
        <w:t>MARTIN DAVIES DAVID V.SNYDER 其他作品：https://www.jiaokey.com/tag/MARTIN DAVIES DAVID V.SNYDER.html</w:t>
      </w:r>
    </w:p>
    <w:p>
      <w:r>
        <w:t>OXFORD 出版图书：https://www.jiaokey.com/tag/OXFORD.html</w:t>
      </w:r>
    </w:p>
    <w:p>
      <w:r>
        <w:t>关键词搜索：https://www.jiaokey.com/tag/LNTERNATIONAL TRANSACTIONS IN COODS GLOBAL SALES IN COMPARATIVE CONTEXT.html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