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American Government Readings In Political Development And Institutional Change 2nd Edition</w:t>
      </w:r>
    </w:p>
    <w:p>
      <w:r>
        <w:rPr>
          <w:rFonts w:ascii="宋体" w:hAnsi="宋体" w:eastAsia="宋体"/>
          <w:sz w:val="24"/>
        </w:rPr>
        <w:t>David Brian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American Government Readings In Political Development And Institutional Change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Brian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本书出售、求购地址：https://www.jiaokey.com/book/detail/40874790.html</w:t>
      </w:r>
    </w:p>
    <w:p>
      <w:r>
        <w:t>更多相关图书推荐：https://www.jiaokey.com</w:t>
      </w:r>
    </w:p>
    <w:p>
      <w:r>
        <w:t>David Brian Robertson 其他作品：https://www.jiaokey.com/tag/David Brian Robertson.html</w:t>
      </w:r>
    </w:p>
    <w:p>
      <w:r>
        <w:t>Routledge 出版图书：https://www.jiaokey.com/tag/Routledge.html</w:t>
      </w:r>
    </w:p>
    <w:p>
      <w:r>
        <w:t>关键词搜索：https://www.jiaokey.com/tag/Perspectives On American Government Readings In Political Development And Institutional Change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