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Quo Vadis America ? Conceptualizing Change In American Democracy</w:t>
      </w:r>
    </w:p>
    <w:p>
      <w:r>
        <w:rPr>
          <w:rFonts w:ascii="宋体" w:hAnsi="宋体" w:eastAsia="宋体"/>
          <w:sz w:val="24"/>
        </w:rPr>
        <w:t>Bohdan Szklarski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Quo Vadis America ? Conceptualizing Change In American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Bohdan Szklarski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本书出售、求购地址：https://www.jiaokey.com/book/detail/40874787.html</w:t>
      </w:r>
    </w:p>
    <w:p>
      <w:r>
        <w:t>更多相关图书推荐：https://www.jiaokey.com</w:t>
      </w:r>
    </w:p>
    <w:p>
      <w:r>
        <w:t>Bohdan Szklarski 其他作品：https://www.jiaokey.com/tag/Bohdan Szklarski.html</w:t>
      </w:r>
    </w:p>
    <w:p>
      <w:r>
        <w:t>Peter Lang 出版图书：https://www.jiaokey.com/tag/Peter Lang.html</w:t>
      </w:r>
    </w:p>
    <w:p>
      <w:r>
        <w:t>关键词搜索：https://www.jiaokey.com/tag/Quo Vadis America ? Conceptualizing Change In American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