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 The Genius Of American Ideals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 The Genius Of American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本书出售、求购地址：https://www.jiaokey.com/book/detail/40874786.html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关键词搜索：https://www.jiaokey.com/tag/Liberalism The Genius Of American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