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trust models and machine learning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trust models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本书出售、求购地址：https://www.jiaokey.com/book/detail/40874754.html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关键词搜索：https://www.jiaokey.com/tag/Computational trust models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