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for robotics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for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本书出售、求购地址：https://www.jiaokey.com/book/detail/40874707.html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关键词搜索：https://www.jiaokey.com/tag/Automation for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