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robotics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本书出售、求购地址：https://www.jiaokey.com/book/detail/40874690.html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关键词搜索：https://www.jiaokey.com/tag/Mobile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