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machine learning what quantum computing means to data mining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machine learning what quantum computing means to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本书出售、求购地址：https://www.jiaokey.com/book/detail/40874659.html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关键词搜索：https://www.jiaokey.com/tag/Quantum machine learning what quantum computing means to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