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Micro-nanorobotic manipulation systems and their applications = 微纳机器人操控系统及其应用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Micro-nanorobotic manipulation systems and their applications = 微纳机器人操控系统及其应用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本书出售、求购地址：https://www.jiaokey.com/book/detail/40874626.html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关键词搜索：https://www.jiaokey.com/tag/Micro-nanorobotic manipulation systems and their applications = 微纳机器人操控系统及其应用.html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