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sensors simulation and modeling Volume 2 Conductometric-type sensors = 化学传感器 仿真与建模 第2卷 电导型传感器 上册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sensors simulation and modeling Volume 2 Conductometric-type sensors = 化学传感器 仿真与建模 第2卷 电导型传感器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本书出售、求购地址：https://www.jiaokey.com/book/detail/40874527.html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关键词搜索：https://www.jiaokey.com/tag/Chemical sensors simulation and modeling Volume 2 Conductometric-type sensors = 化学传感器 仿真与建模 第2卷 电导型传感器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