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measurement and transduction of biomedical variables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measurement and transduction of biomedical variables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本书出售、求购地址：https://www.jiaokey.com/book/detail/40874434.html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关键词搜索：https://www.jiaokey.com/tag/Principles of measurement and transduction of biomedical variables.html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