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Household service robotics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Household service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本书出售、求购地址：https://www.jiaokey.com/book/detail/40874376.html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关键词搜索：https://www.jiaokey.com/tag/Household service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