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DNA sensor the impact of nucleic acids on diseases and vaccinology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DNA sensor the impact of nucleic acids on diseases and vaccinology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本书出售、求购地址：https://www.jiaokey.com/book/detail/40874371.html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关键词搜索：https://www.jiaokey.com/tag/Biological DNA sensor the impact of nucleic acids on diseases and vaccinology.html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