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SOCIALIST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SOCIALIST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本书出售、求购地址：https://www.jiaokey.com/book/detail/40874291.html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关键词搜索：https://www.jiaokey.com/tag/THE CONCEPT OF SOCIALIST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