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Responsible Government In East Asia Trajectories</w:t>
      </w:r>
    </w:p>
    <w:p>
      <w:r>
        <w:rPr>
          <w:rFonts w:ascii="宋体" w:hAnsi="宋体" w:eastAsia="宋体"/>
          <w:sz w:val="24"/>
        </w:rPr>
        <w:t>Linda Chelan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Responsible Government In East Asia Trajectories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Chelan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本书出售、求购地址：https://www.jiaokey.com/book/detail/40874241.html</w:t>
      </w:r>
    </w:p>
    <w:p>
      <w:r>
        <w:t>更多相关图书推荐：https://www.jiaokey.com</w:t>
      </w:r>
    </w:p>
    <w:p>
      <w:r>
        <w:t>Linda Chelan Li 其他作品：https://www.jiaokey.com/tag/Linda Chelan Li.html</w:t>
      </w:r>
    </w:p>
    <w:p>
      <w:r>
        <w:t>Routledge 出版图书：https://www.jiaokey.com/tag/Routledge.html</w:t>
      </w:r>
    </w:p>
    <w:p>
      <w:r>
        <w:t>关键词搜索：https://www.jiaokey.com/tag/Towards Responsible Government In East Asia Trajectories.html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