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Foreign Policy 1874-1914 The Role Of India</w:t>
      </w:r>
    </w:p>
    <w:p>
      <w:r>
        <w:rPr>
          <w:rFonts w:ascii="宋体" w:hAnsi="宋体" w:eastAsia="宋体"/>
          <w:sz w:val="24"/>
        </w:rPr>
        <w:t>Sneh Mahajan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Foreign Policy 1874-1914 The Role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Sneh Mahajan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本书出售、求购地址：https://www.jiaokey.com/book/detail/40874237.html</w:t>
      </w:r>
    </w:p>
    <w:p>
      <w:r>
        <w:t>更多相关图书推荐：https://www.jiaokey.com</w:t>
      </w:r>
    </w:p>
    <w:p>
      <w:r>
        <w:t>Sneh Mahajan 其他作品：https://www.jiaokey.com/tag/Sneh Mahajan.html</w:t>
      </w:r>
    </w:p>
    <w:p>
      <w:r>
        <w:t>Routledge 出版图书：https://www.jiaokey.com/tag/Routledge.html</w:t>
      </w:r>
    </w:p>
    <w:p>
      <w:r>
        <w:t>关键词搜索：https://www.jiaokey.com/tag/British Foreign Policy 1874-1914 The Role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