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Safeguard Of The Sea A Naval History Of Britain 660-1649</w:t>
      </w:r>
    </w:p>
    <w:p>
      <w:r>
        <w:rPr>
          <w:rFonts w:ascii="宋体" w:hAnsi="宋体" w:eastAsia="宋体"/>
          <w:sz w:val="24"/>
        </w:rPr>
        <w:t>N.A.M.Rodger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Safeguard Of The Sea A Naval History Of Britain 660-1649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N.A.M.Rodger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W.W.Norton&amp;Company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本书出售、求购地址：https://www.jiaokey.com/book/detail/40874227.html</w:t>
      </w:r>
    </w:p>
    <w:p>
      <w:r>
        <w:t>更多相关图书推荐：https://www.jiaokey.com</w:t>
      </w:r>
    </w:p>
    <w:p>
      <w:r>
        <w:t>N.A.M.Rodger 其他作品：https://www.jiaokey.com/tag/N.A.M.Rodger.html</w:t>
      </w:r>
    </w:p>
    <w:p>
      <w:r>
        <w:t>W.W.Norton&amp;Company 出版图书：https://www.jiaokey.com/tag/W.W.Norton&amp;Company.html</w:t>
      </w:r>
    </w:p>
    <w:p>
      <w:r>
        <w:t>关键词搜索：https://www.jiaokey.com/tag/The Safeguard Of The Sea A Naval History Of Britain 660-1649.html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