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Trans-Continental Neighbours Volume 1 A Documentary History Of Mongolia-UK Relations</w:t>
      </w:r>
    </w:p>
    <w:p>
      <w:r>
        <w:rPr>
          <w:rFonts w:ascii="宋体" w:hAnsi="宋体" w:eastAsia="宋体"/>
          <w:sz w:val="24"/>
        </w:rPr>
        <w:t>Mongolia And Inner Asia Studies Unit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Trans-Continental Neighbours Volume 1 A Documentary History Of Mongolia-UK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Mongolia And Inner Asia Studies Unit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本书出售、求购地址：https://www.jiaokey.com/book/detail/40874223.html</w:t>
      </w:r>
    </w:p>
    <w:p>
      <w:r>
        <w:t>更多相关图书推荐：https://www.jiaokey.com</w:t>
      </w:r>
    </w:p>
    <w:p>
      <w:r>
        <w:t>Mongolia And Inner Asia Studies Unit 其他作品：https://www.jiaokey.com/tag/Mongolia And Inner Asia Studies Unit.html</w:t>
      </w:r>
    </w:p>
    <w:p>
      <w:r>
        <w:t>Cambridge 出版图书：https://www.jiaokey.com/tag/Cambridge.html</w:t>
      </w:r>
    </w:p>
    <w:p>
      <w:r>
        <w:t>关键词搜索：https://www.jiaokey.com/tag/Trans-Continental Neighbours Volume 1 A Documentary History Of Mongolia-UK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