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Maritime Jurisdiction A Law Of The Sea Institute Publication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Maritime Jurisdiction A Law Of The Sea Institute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本书出售、求购地址：https://www.jiaokey.com/book/detail/40874222.html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Limits Of Maritime Jurisdiction A Law Of The Sea Institute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