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Law Of The Sea New Directions For U.S.Oceans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Law Of The Sea New Directions For U.S.Oceans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本书出售、求购地址：https://www.jiaokey.com/book/detail/40874167.html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关键词搜索：https://www.jiaokey.com/tag/Beyond The Law Of The Sea New Directions For U.S.Oceans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