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74th Annual International Water Conference 2013 Orlando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74th Annual International Water Conference 2013 Orlando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本书出售、求购地址：https://www.jiaokey.com/book/detail/40874127.html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Inc. 出版图书：https://www.jiaokey.com/tag/Inc..html</w:t>
      </w:r>
    </w:p>
    <w:p>
      <w:r>
        <w:t>关键词搜索：https://www.jiaokey.com/tag/74th Annual International Water Conference 2013 Orlando.html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