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River Basin Organisations Coalitions</w:t>
      </w:r>
    </w:p>
    <w:p>
      <w:r>
        <w:rPr>
          <w:rFonts w:ascii="宋体" w:hAnsi="宋体" w:eastAsia="宋体"/>
          <w:sz w:val="24"/>
        </w:rPr>
        <w:t>Sander Meijerink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River Basin Organisations Coalitions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Sander Meijerink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Edwaed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本书出售、求购地址：https://www.jiaokey.com/book/detail/40874090.html</w:t>
      </w:r>
    </w:p>
    <w:p>
      <w:r>
        <w:t>更多相关图书推荐：https://www.jiaokey.com</w:t>
      </w:r>
    </w:p>
    <w:p>
      <w:r>
        <w:t>Sander Meijerink 其他作品：https://www.jiaokey.com/tag/Sander Meijerink.html</w:t>
      </w:r>
    </w:p>
    <w:p>
      <w:r>
        <w:t>Edwaed Elgar 出版图书：https://www.jiaokey.com/tag/Edwaed Elgar.html</w:t>
      </w:r>
    </w:p>
    <w:p>
      <w:r>
        <w:t>关键词搜索：https://www.jiaokey.com/tag/The Politics Of River Basin Organisations Coalitions.html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