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On The Jordan: International Conflict And Negotiated Resolution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On The Jordan: International Conflict And Negotiated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本书出售、求购地址：https://www.jiaokey.com/book/detail/40874069.html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关键词搜索：https://www.jiaokey.com/tag/Diplomacy On The Jordan: International Conflict And Negotiated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