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Island Disputes And Maritime Regime Building In East Asia Between A Rock And A Hard Place</w:t>
      </w:r>
    </w:p>
    <w:p>
      <w:r>
        <w:rPr>
          <w:rFonts w:ascii="宋体" w:hAnsi="宋体" w:eastAsia="宋体"/>
          <w:sz w:val="24"/>
        </w:rPr>
        <w:t>Min Gyo Koo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Island Disputes And Maritime Regime Building In East Asia Between A Rock And A Hard Place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Min Gyo Koo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本书出售、求购地址：https://www.jiaokey.com/book/detail/40874059.html</w:t>
      </w:r>
    </w:p>
    <w:p>
      <w:r>
        <w:t>更多相关图书推荐：https://www.jiaokey.com</w:t>
      </w:r>
    </w:p>
    <w:p>
      <w:r>
        <w:t>Min Gyo Koo 其他作品：https://www.jiaokey.com/tag/Min Gyo Koo.html</w:t>
      </w:r>
    </w:p>
    <w:p>
      <w:r>
        <w:t>Springer 出版图书：https://www.jiaokey.com/tag/Springer.html</w:t>
      </w:r>
    </w:p>
    <w:p>
      <w:r>
        <w:t>关键词搜索：https://www.jiaokey.com/tag/Island Disputes And Maritime Regime Building In East Asia Between A Rock And A Hard Place.html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