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Assessing Maritime Power In The Asia-Pacific The Impact Of American Strategic Re-Balance</w:t>
      </w:r>
    </w:p>
    <w:p>
      <w:r>
        <w:rPr>
          <w:rFonts w:ascii="宋体" w:hAnsi="宋体" w:eastAsia="宋体"/>
          <w:sz w:val="24"/>
        </w:rPr>
        <w:t>Harsh V.Pant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Assessing Maritime Power In The Asia-Pacific The Impact Of American Strategic Re-Balance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Harsh V.Pant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本书出售、求购地址：https://www.jiaokey.com/book/detail/40874026.html</w:t>
      </w:r>
    </w:p>
    <w:p>
      <w:r>
        <w:t>更多相关图书推荐：https://www.jiaokey.com</w:t>
      </w:r>
    </w:p>
    <w:p>
      <w:r>
        <w:t>Harsh V.Pant 其他作品：https://www.jiaokey.com/tag/Harsh V.Pant.html</w:t>
      </w:r>
    </w:p>
    <w:p>
      <w:r>
        <w:t>ASHGATE 出版图书：https://www.jiaokey.com/tag/ASHGATE.html</w:t>
      </w:r>
    </w:p>
    <w:p>
      <w:r>
        <w:t>关键词搜索：https://www.jiaokey.com/tag/Assessing Maritime Power In The Asia-Pacific The Impact Of American Strategic Re-Balance.html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