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Widening Sphere Changing Roles Of Victorian Women</w:t>
      </w:r>
    </w:p>
    <w:p>
      <w:r>
        <w:rPr>
          <w:rFonts w:ascii="宋体" w:hAnsi="宋体" w:eastAsia="宋体"/>
          <w:sz w:val="24"/>
        </w:rPr>
        <w:t>Martha Vicinus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Widening Sphere Changing Roles Of Victorian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Vicinus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本书出售、求购地址：https://www.jiaokey.com/book/detail/40873933.html</w:t>
      </w:r>
    </w:p>
    <w:p>
      <w:r>
        <w:t>更多相关图书推荐：https://www.jiaokey.com</w:t>
      </w:r>
    </w:p>
    <w:p>
      <w:r>
        <w:t>Martha Vicinus 其他作品：https://www.jiaokey.com/tag/Martha Vicinus.html</w:t>
      </w:r>
    </w:p>
    <w:p>
      <w:r>
        <w:t>Routledge 出版图书：https://www.jiaokey.com/tag/Routledge.html</w:t>
      </w:r>
    </w:p>
    <w:p>
      <w:r>
        <w:t>关键词搜索：https://www.jiaokey.com/tag/A Widening Sphere Changing Roles Of Victorian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