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Cities Of Ideas Civil Society And Urabn Governance In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Cities Of Ideas Civil Society And Urabn Governance In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本书出售、求购地址：https://www.jiaokey.com/book/detail/40873927.html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关键词搜索：https://www.jiaokey.com/tag/Cities Of Ideas Civil Society And Urabn Governance In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