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Widowhood In Early Modern Spain Protectors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Widowhood In Early Modern Spain Protectors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本书出售、求购地址：https://www.jiaokey.com/book/detail/40873912.html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关键词搜索：https://www.jiaokey.com/tag/Widowhood In Early Modern Spain Protectors.html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