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exception handling techniques</w:t>
      </w:r>
    </w:p>
    <w:p>
      <w:r>
        <w:rPr>
          <w:rFonts w:ascii="宋体" w:hAnsi="宋体" w:eastAsia="宋体"/>
          <w:sz w:val="24"/>
        </w:rPr>
        <w:t>Christophe Dony ; Jorgen Lindskov Knudsen ; Alexander Romanovsky ; Anand Tripathi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exception handling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Dony ; Jorgen Lindskov Knudsen ; Alexander Romanovsky ; Anand Tripathi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本书出售、求购地址：https://www.jiaokey.com/book/detail/40873614.html</w:t>
      </w:r>
    </w:p>
    <w:p>
      <w:r>
        <w:t>更多相关图书推荐：https://www.jiaokey.com</w:t>
      </w:r>
    </w:p>
    <w:p>
      <w:r>
        <w:t>Christophe Dony ; Jorgen Lindskov Knudsen ; Alexander Romanovsky ; Anand Tripathi 其他作品：https://www.jiaokey.com/tag/Christophe Dony ; Jorgen Lindskov Knudsen ; Alexander Romanovsky ; Anand Tripathi.html</w:t>
      </w:r>
    </w:p>
    <w:p>
      <w:r>
        <w:t>Springer 出版图书：https://www.jiaokey.com/tag/Springer.html</w:t>
      </w:r>
    </w:p>
    <w:p>
      <w:r>
        <w:t>关键词搜索：https://www.jiaokey.com/tag/Advanced topics in exception handling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