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programming 5th European conference</w:t>
      </w:r>
    </w:p>
    <w:p>
      <w:r>
        <w:rPr>
          <w:rFonts w:ascii="宋体" w:hAnsi="宋体" w:eastAsia="宋体"/>
          <w:sz w:val="24"/>
        </w:rPr>
        <w:t>James A. Foster ; Evelyne Lutton ; Julian Miller ; Conor Ryan ; Andrea G. B. Tettamanzi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programming 5th European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 Foster ; Evelyne Lutton ; Julian Miller ; Conor Ryan ; Andrea G. B. Tettamanzi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本书出售、求购地址：https://www.jiaokey.com/book/detail/40873612.html</w:t>
      </w:r>
    </w:p>
    <w:p>
      <w:r>
        <w:t>更多相关图书推荐：https://www.jiaokey.com</w:t>
      </w:r>
    </w:p>
    <w:p>
      <w:r>
        <w:t>James A. Foster ; Evelyne Lutton ; Julian Miller ; Conor Ryan ; Andrea G. B. Tettamanzi 其他作品：https://www.jiaokey.com/tag/James A. Foster ; Evelyne Lutton ; Julian Miller ; Conor Ryan ; Andrea G. B. Tettamanzi.html</w:t>
      </w:r>
    </w:p>
    <w:p>
      <w:r>
        <w:t>Springer 出版图书：https://www.jiaokey.com/tag/Springer.html</w:t>
      </w:r>
    </w:p>
    <w:p>
      <w:r>
        <w:t>关键词搜索：https://www.jiaokey.com/tag/Genetic programming 5th European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