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Constraints in computational logics theory and applications international summer school</w:t>
      </w:r>
    </w:p>
    <w:p>
      <w:r>
        <w:rPr>
          <w:rFonts w:ascii="宋体" w:hAnsi="宋体" w:eastAsia="宋体"/>
          <w:sz w:val="24"/>
        </w:rPr>
        <w:t>Hubert Comon ; Claude Marchae ; Ralf Treinen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Constraints in computational logics theory and applications international summer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Comon ; Claude Marchae ; Ralf Treinen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本书出售、求购地址：https://www.jiaokey.com/book/detail/40873569.html</w:t>
      </w:r>
    </w:p>
    <w:p>
      <w:r>
        <w:t>更多相关图书推荐：https://www.jiaokey.com</w:t>
      </w:r>
    </w:p>
    <w:p>
      <w:r>
        <w:t>Hubert Comon ; Claude Marchae ; Ralf Treinen 其他作品：https://www.jiaokey.com/tag/Hubert Comon ; Claude Marchae ; Ralf Treinen.html</w:t>
      </w:r>
    </w:p>
    <w:p>
      <w:r>
        <w:t>Springer 出版图书：https://www.jiaokey.com/tag/Springer.html</w:t>
      </w:r>
    </w:p>
    <w:p>
      <w:r>
        <w:t>关键词搜索：https://www.jiaokey.com/tag/Constraints in computational logics theory and applications international summer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