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topics in control systems theory lecture notes from FAP 2004 311</w:t>
      </w:r>
    </w:p>
    <w:p>
      <w:r>
        <w:rPr>
          <w:rFonts w:ascii="宋体" w:hAnsi="宋体" w:eastAsia="宋体"/>
          <w:sz w:val="24"/>
        </w:rPr>
        <w:t>Francoise Lamnabhi-Lagarrigue ; Antonio Loria ;Elena Panteley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topics in control systems theory lecture notes from FAP 2004 311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Francoise Lamnabhi-Lagarrigue ; Antonio Loria ;Elena Panteley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本书出售、求购地址：https://www.jiaokey.com/book/detail/40873565.html</w:t>
      </w:r>
    </w:p>
    <w:p>
      <w:r>
        <w:t>更多相关图书推荐：https://www.jiaokey.com</w:t>
      </w:r>
    </w:p>
    <w:p>
      <w:r>
        <w:t>Francoise Lamnabhi-Lagarrigue ; Antonio Loria ;Elena Panteley 其他作品：https://www.jiaokey.com/tag/Francoise Lamnabhi-Lagarrigue ; Antonio Loria ;Elena Panteley.html</w:t>
      </w:r>
    </w:p>
    <w:p>
      <w:r>
        <w:t>Springer 出版图书：https://www.jiaokey.com/tag/Springer.html</w:t>
      </w:r>
    </w:p>
    <w:p>
      <w:r>
        <w:t>关键词搜索：https://www.jiaokey.com/tag/Advanced topics in control systems theory lecture notes from FAP 2004 311.html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