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 2001 advances in artificial intelligence 14th Australian Joint Conference on Artificial Intelligence</w:t>
      </w:r>
    </w:p>
    <w:p>
      <w:r>
        <w:rPr>
          <w:rFonts w:ascii="宋体" w:hAnsi="宋体" w:eastAsia="宋体"/>
          <w:sz w:val="24"/>
        </w:rPr>
        <w:t>Markus Stumptner ; Dan Corbett ; Mike Brooks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 2001 advances in artificial intelligence 14th Australian Joint Conference on Artificial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Markus Stumptner ; Dan Corbett ; Mike Brooks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本书出售、求购地址：https://www.jiaokey.com/book/detail/40873562.html</w:t>
      </w:r>
    </w:p>
    <w:p>
      <w:r>
        <w:t>更多相关图书推荐：https://www.jiaokey.com</w:t>
      </w:r>
    </w:p>
    <w:p>
      <w:r>
        <w:t>Markus Stumptner ; Dan Corbett ; Mike Brooks 其他作品：https://www.jiaokey.com/tag/Markus Stumptner ; Dan Corbett ; Mike Brooks.html</w:t>
      </w:r>
    </w:p>
    <w:p>
      <w:r>
        <w:t>Springer 出版图书：https://www.jiaokey.com/tag/Springer.html</w:t>
      </w:r>
    </w:p>
    <w:p>
      <w:r>
        <w:t>关键词搜索：https://www.jiaokey.com/tag/AI 2001 advances in artificial intelligence 14th Australian Joint Conference on Artificial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