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Trade Union Revitalisation Trends And Prospects In 34 Countries</w:t>
      </w:r>
    </w:p>
    <w:p>
      <w:r>
        <w:rPr>
          <w:rFonts w:ascii="宋体" w:hAnsi="宋体" w:eastAsia="宋体"/>
          <w:sz w:val="24"/>
        </w:rPr>
        <w:t>Craig Phelan(ed.)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Trade Union Revitalisation Trends And Prospects In 34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Craig Phelan(ed.)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本书出售、求购地址：https://www.jiaokey.com/book/detail/40873534.html</w:t>
      </w:r>
    </w:p>
    <w:p>
      <w:r>
        <w:t>更多相关图书推荐：https://www.jiaokey.com</w:t>
      </w:r>
    </w:p>
    <w:p>
      <w:r>
        <w:t>Craig Phelan(ed.) 其他作品：https://www.jiaokey.com/tag/Craig Phelan(ed.).html</w:t>
      </w:r>
    </w:p>
    <w:p>
      <w:r>
        <w:t>Peter Lang 出版图书：https://www.jiaokey.com/tag/Peter Lang.html</w:t>
      </w:r>
    </w:p>
    <w:p>
      <w:r>
        <w:t>关键词搜索：https://www.jiaokey.com/tag/Trade Union Revitalisation Trends And Prospects In 34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