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for human-computer interaction 8th IFIP International Conference</w:t>
      </w:r>
    </w:p>
    <w:p>
      <w:r>
        <w:rPr>
          <w:rFonts w:ascii="宋体" w:hAnsi="宋体" w:eastAsia="宋体"/>
          <w:sz w:val="24"/>
        </w:rPr>
        <w:t>Murray Reed Little ; Laurence Nigay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for human-computer interaction 8th IFIP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Reed Little ; Laurence Nigay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本书出售、求购地址：https://www.jiaokey.com/book/detail/40873520.html</w:t>
      </w:r>
    </w:p>
    <w:p>
      <w:r>
        <w:t>更多相关图书推荐：https://www.jiaokey.com</w:t>
      </w:r>
    </w:p>
    <w:p>
      <w:r>
        <w:t>Murray Reed Little ; Laurence Nigay 其他作品：https://www.jiaokey.com/tag/Murray Reed Little ; Laurence Nigay.html</w:t>
      </w:r>
    </w:p>
    <w:p>
      <w:r>
        <w:t>Springer 出版图书：https://www.jiaokey.com/tag/Springer.html</w:t>
      </w:r>
    </w:p>
    <w:p>
      <w:r>
        <w:t>关键词搜索：https://www.jiaokey.com/tag/Engineering for human-computer interaction 8th IFIP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