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Methodology and Software Technology 11th International Conference</w:t>
      </w:r>
    </w:p>
    <w:p>
      <w:r>
        <w:rPr>
          <w:rFonts w:ascii="宋体" w:hAnsi="宋体" w:eastAsia="宋体"/>
          <w:sz w:val="24"/>
        </w:rPr>
        <w:t>Varmo Vene ; Michael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Methodology and Software Technology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Varmo Vene ; Michael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本书出售、求购地址：https://www.jiaokey.com/book/detail/40873512.html</w:t>
      </w:r>
    </w:p>
    <w:p>
      <w:r>
        <w:t>更多相关图书推荐：https://www.jiaokey.com</w:t>
      </w:r>
    </w:p>
    <w:p>
      <w:r>
        <w:t>Varmo Vene ; Michael Johnson 其他作品：https://www.jiaokey.com/tag/Varmo Vene ; Michael Johnson.html</w:t>
      </w:r>
    </w:p>
    <w:p>
      <w:r>
        <w:t>Springer-Verlag GmbH 出版图书：https://www.jiaokey.com/tag/Springer-Verlag GmbH.html</w:t>
      </w:r>
    </w:p>
    <w:p>
      <w:r>
        <w:t>关键词搜索：https://www.jiaokey.com/tag/Algebraic Methodology and Software Technology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