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methodology and software technology 10th international conference</w:t>
      </w:r>
    </w:p>
    <w:p>
      <w:r>
        <w:rPr>
          <w:rFonts w:ascii="宋体" w:hAnsi="宋体" w:eastAsia="宋体"/>
          <w:sz w:val="24"/>
        </w:rPr>
        <w:t>Charles Rattray ; Savitri Maharaj ; Carron Shankland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methodology and software technology 10th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Rattray ; Savitri Maharaj ; Carron Shankland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本书出售、求购地址：https://www.jiaokey.com/book/detail/40873511.html</w:t>
      </w:r>
    </w:p>
    <w:p>
      <w:r>
        <w:t>更多相关图书推荐：https://www.jiaokey.com</w:t>
      </w:r>
    </w:p>
    <w:p>
      <w:r>
        <w:t>Charles Rattray ; Savitri Maharaj ; Carron Shankland 其他作品：https://www.jiaokey.com/tag/Charles Rattray ; Savitri Maharaj ; Carron Shankland.html</w:t>
      </w:r>
    </w:p>
    <w:p>
      <w:r>
        <w:t>Springer 出版图书：https://www.jiaokey.com/tag/Springer.html</w:t>
      </w:r>
    </w:p>
    <w:p>
      <w:r>
        <w:t>关键词搜索：https://www.jiaokey.com/tag/Algebraic methodology and software technology 10th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